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5B3" w:rsidRDefault="00A110C0">
      <w:r>
        <w:t>This readme file was generated on 2025-05-21 by Dr. Yufeng Zhou</w:t>
      </w:r>
      <w:r>
        <w:br/>
      </w:r>
    </w:p>
    <w:p w:rsidR="004045B3" w:rsidRDefault="00A110C0">
      <w:pPr>
        <w:pStyle w:val="Heading1"/>
      </w:pPr>
      <w:r>
        <w:t>GENERAL INFORMATION</w:t>
      </w:r>
    </w:p>
    <w:p w:rsidR="004045B3" w:rsidRDefault="00A110C0">
      <w:r w:rsidRPr="00AD4EA2">
        <w:rPr>
          <w:b/>
        </w:rPr>
        <w:t>Title of Dataset:</w:t>
      </w:r>
      <w:r w:rsidRPr="00AD4EA2">
        <w:rPr>
          <w:b/>
        </w:rPr>
        <w:br/>
      </w:r>
      <w:r>
        <w:t>Extracted Data on Matrix Effects in Paper Spray Mass Spectrometry</w:t>
      </w:r>
    </w:p>
    <w:p w:rsidR="004045B3" w:rsidRDefault="00A110C0">
      <w:pPr>
        <w:pStyle w:val="Heading2"/>
      </w:pPr>
      <w:r>
        <w:t>Author/Principal Investigator Information</w:t>
      </w:r>
    </w:p>
    <w:p w:rsidR="004045B3" w:rsidRDefault="00A110C0">
      <w:r w:rsidRPr="00AD4EA2">
        <w:rPr>
          <w:b/>
        </w:rPr>
        <w:t>Name:</w:t>
      </w:r>
      <w:r>
        <w:t xml:space="preserve"> Dr. Yufeng Zhou</w:t>
      </w:r>
    </w:p>
    <w:p w:rsidR="004045B3" w:rsidRDefault="00A110C0">
      <w:r w:rsidRPr="00AD4EA2">
        <w:rPr>
          <w:b/>
        </w:rPr>
        <w:t>ORCID:</w:t>
      </w:r>
      <w:r>
        <w:t xml:space="preserve"> </w:t>
      </w:r>
      <w:r w:rsidR="00AD4EA2" w:rsidRPr="00AD4EA2">
        <w:t>0009-0000-5263-146X</w:t>
      </w:r>
    </w:p>
    <w:p w:rsidR="004045B3" w:rsidRDefault="00A110C0">
      <w:r w:rsidRPr="00AD4EA2">
        <w:rPr>
          <w:b/>
        </w:rPr>
        <w:t>Institution:</w:t>
      </w:r>
      <w:r>
        <w:t xml:space="preserve"> University of Liverpool</w:t>
      </w:r>
    </w:p>
    <w:p w:rsidR="00AD4EA2" w:rsidRPr="00AD4EA2" w:rsidRDefault="00A110C0">
      <w:r w:rsidRPr="00AD4EA2">
        <w:rPr>
          <w:b/>
        </w:rPr>
        <w:t xml:space="preserve">Address: </w:t>
      </w:r>
      <w:r w:rsidR="00AD4EA2" w:rsidRPr="00AD4EA2">
        <w:t>Brownlow Hill, Liverpool, L69 3GJ, UK</w:t>
      </w:r>
    </w:p>
    <w:p w:rsidR="004045B3" w:rsidRDefault="00A110C0">
      <w:r w:rsidRPr="00AD4EA2">
        <w:rPr>
          <w:b/>
        </w:rPr>
        <w:t>Email:</w:t>
      </w:r>
      <w:r>
        <w:t xml:space="preserve"> </w:t>
      </w:r>
      <w:r w:rsidR="00AD4EA2">
        <w:t>Yufeng.Zhou3@liverpool.ac.uk</w:t>
      </w:r>
    </w:p>
    <w:p w:rsidR="004045B3" w:rsidRDefault="00A110C0">
      <w:pPr>
        <w:pStyle w:val="Heading2"/>
      </w:pPr>
      <w:r>
        <w:t>Author/Alternate Contact Information</w:t>
      </w:r>
    </w:p>
    <w:p w:rsidR="004045B3" w:rsidRDefault="00A110C0">
      <w:r w:rsidRPr="00AD4EA2">
        <w:rPr>
          <w:b/>
        </w:rPr>
        <w:t xml:space="preserve">Name: </w:t>
      </w:r>
      <w:r w:rsidR="00AD4EA2">
        <w:t>Dr. Simon Maher</w:t>
      </w:r>
    </w:p>
    <w:p w:rsidR="004045B3" w:rsidRDefault="00A110C0">
      <w:r w:rsidRPr="00AD4EA2">
        <w:rPr>
          <w:b/>
        </w:rPr>
        <w:t>ORCID:</w:t>
      </w:r>
      <w:r>
        <w:t xml:space="preserve"> </w:t>
      </w:r>
      <w:r w:rsidR="00AD4EA2">
        <w:t>Not available</w:t>
      </w:r>
    </w:p>
    <w:p w:rsidR="004045B3" w:rsidRDefault="00A110C0">
      <w:r w:rsidRPr="00AD4EA2">
        <w:rPr>
          <w:b/>
        </w:rPr>
        <w:t>Institution:</w:t>
      </w:r>
      <w:r>
        <w:t xml:space="preserve"> University of Liverpool</w:t>
      </w:r>
    </w:p>
    <w:p w:rsidR="004045B3" w:rsidRDefault="00A110C0">
      <w:r w:rsidRPr="00AD4EA2">
        <w:rPr>
          <w:b/>
        </w:rPr>
        <w:t>Address:</w:t>
      </w:r>
      <w:r w:rsidR="00AD4EA2">
        <w:t xml:space="preserve"> B</w:t>
      </w:r>
      <w:r w:rsidR="00AD4EA2" w:rsidRPr="00AD4EA2">
        <w:t>rownlow Hill, Liverpool, L69 3GJ, UK</w:t>
      </w:r>
    </w:p>
    <w:p w:rsidR="004045B3" w:rsidRDefault="00A110C0">
      <w:r w:rsidRPr="00AD4EA2">
        <w:rPr>
          <w:b/>
        </w:rPr>
        <w:t>Email:</w:t>
      </w:r>
      <w:r>
        <w:t xml:space="preserve"> </w:t>
      </w:r>
      <w:r w:rsidR="00AD4EA2" w:rsidRPr="00AD4EA2">
        <w:t>S.Maher@liverpool.ac.uk</w:t>
      </w:r>
    </w:p>
    <w:p w:rsidR="004045B3" w:rsidRDefault="00A110C0">
      <w:r w:rsidRPr="00AD4EA2">
        <w:rPr>
          <w:b/>
        </w:rPr>
        <w:t>Date of data collection:</w:t>
      </w:r>
      <w:r>
        <w:t xml:space="preserve"> Approx. 2011–2025</w:t>
      </w:r>
    </w:p>
    <w:p w:rsidR="004045B3" w:rsidRDefault="00A110C0">
      <w:r w:rsidRPr="00AD4EA2">
        <w:rPr>
          <w:b/>
        </w:rPr>
        <w:t>Geographic location of data collection:</w:t>
      </w:r>
      <w:r>
        <w:t xml:space="preserve"> Liverpool, United Kingdom</w:t>
      </w:r>
    </w:p>
    <w:p w:rsidR="004045B3" w:rsidRDefault="00A110C0">
      <w:r w:rsidRPr="00AD4EA2">
        <w:rPr>
          <w:b/>
        </w:rPr>
        <w:t>Information about funding sources that supported the collection of the data:</w:t>
      </w:r>
      <w:r>
        <w:t xml:space="preserve"> </w:t>
      </w:r>
      <w:r w:rsidR="00AD4EA2">
        <w:t>MRC IAA</w:t>
      </w:r>
    </w:p>
    <w:p w:rsidR="004045B3" w:rsidRDefault="00A110C0">
      <w:pPr>
        <w:pStyle w:val="Heading1"/>
      </w:pPr>
      <w:r>
        <w:t>S</w:t>
      </w:r>
      <w:r>
        <w:t>HARING/ACCESS INFORMATION</w:t>
      </w:r>
    </w:p>
    <w:p w:rsidR="004045B3" w:rsidRDefault="00A110C0">
      <w:r w:rsidRPr="00AD4EA2">
        <w:rPr>
          <w:b/>
        </w:rPr>
        <w:t>Licenses/restrictions placed on the data</w:t>
      </w:r>
      <w:r>
        <w:t xml:space="preserve">: </w:t>
      </w:r>
      <w:r>
        <w:t>CC BY 4.0</w:t>
      </w:r>
    </w:p>
    <w:p w:rsidR="004045B3" w:rsidRDefault="00A110C0">
      <w:r>
        <w:t>Links to publications that cite or use the data: None</w:t>
      </w:r>
    </w:p>
    <w:p w:rsidR="004045B3" w:rsidRDefault="00A110C0">
      <w:r>
        <w:t>Links to other publicly accessible locations of the data: None</w:t>
      </w:r>
    </w:p>
    <w:p w:rsidR="004045B3" w:rsidRDefault="00A110C0">
      <w:r>
        <w:t>Links/relation</w:t>
      </w:r>
      <w:r>
        <w:t>ships to ancillary data sets: None</w:t>
      </w:r>
    </w:p>
    <w:p w:rsidR="004045B3" w:rsidRDefault="00A110C0">
      <w:r>
        <w:t>Was data derived from another source? Yes</w:t>
      </w:r>
      <w:bookmarkStart w:id="0" w:name="_GoBack"/>
      <w:bookmarkEnd w:id="0"/>
    </w:p>
    <w:p w:rsidR="004045B3" w:rsidRDefault="00A110C0">
      <w:r>
        <w:t>If yes, list source(s): Peer-reviewed articles on PS-MS from 2011–2025</w:t>
      </w:r>
    </w:p>
    <w:p w:rsidR="004045B3" w:rsidRDefault="00A110C0">
      <w:r>
        <w:lastRenderedPageBreak/>
        <w:t>Recommended citation for this dataset:</w:t>
      </w:r>
    </w:p>
    <w:p w:rsidR="004045B3" w:rsidRDefault="00A110C0">
      <w:r>
        <w:t xml:space="preserve">Zhou, Y., &amp; </w:t>
      </w:r>
      <w:r w:rsidR="00AD4EA2">
        <w:t xml:space="preserve">Maher, </w:t>
      </w:r>
      <w:proofErr w:type="gramStart"/>
      <w:r w:rsidR="00AD4EA2">
        <w:t>S.</w:t>
      </w:r>
      <w:r>
        <w:t>.</w:t>
      </w:r>
      <w:proofErr w:type="gramEnd"/>
      <w:r>
        <w:t xml:space="preserve"> (2025). Extracted Data on Matrix Effects in P</w:t>
      </w:r>
      <w:r>
        <w:t>aper Spray Mass Spectrometry. University of Liverpool.</w:t>
      </w:r>
    </w:p>
    <w:p w:rsidR="004045B3" w:rsidRDefault="00A110C0">
      <w:pPr>
        <w:pStyle w:val="Heading1"/>
      </w:pPr>
      <w:r>
        <w:t>DATA &amp; FILE OVERVIEW</w:t>
      </w:r>
    </w:p>
    <w:p w:rsidR="00A110C0" w:rsidRDefault="00A110C0">
      <w:r w:rsidRPr="00A110C0">
        <w:rPr>
          <w:b/>
        </w:rPr>
        <w:t>File List:</w:t>
      </w:r>
      <w:r>
        <w:br/>
        <w:t>- Supplemental material-1.xlsx – Contains compiled data from 23 publications, organized across 3 sheets:</w:t>
      </w:r>
    </w:p>
    <w:p w:rsidR="004045B3" w:rsidRDefault="00A110C0" w:rsidP="00A110C0">
      <w:pPr>
        <w:ind w:left="720"/>
      </w:pPr>
      <w:r>
        <w:t>- 110 AMEs in 16 papers</w:t>
      </w:r>
      <w:r>
        <w:br/>
      </w:r>
      <w:r>
        <w:t>- 7 NMEs in 3 papers</w:t>
      </w:r>
      <w:r>
        <w:br/>
      </w:r>
      <w:r>
        <w:t xml:space="preserve">- 39 RMEs in </w:t>
      </w:r>
      <w:r>
        <w:t>4 papers</w:t>
      </w:r>
    </w:p>
    <w:p w:rsidR="00AD4EA2" w:rsidRPr="00A110C0" w:rsidRDefault="00A110C0">
      <w:pPr>
        <w:rPr>
          <w:b/>
        </w:rPr>
      </w:pPr>
      <w:r w:rsidRPr="00A110C0">
        <w:rPr>
          <w:b/>
        </w:rPr>
        <w:t xml:space="preserve">Relationship between files, if important: </w:t>
      </w:r>
    </w:p>
    <w:p w:rsidR="004045B3" w:rsidRDefault="00A110C0">
      <w:r>
        <w:t>Each sheet summarizes data from grouped literature based on matrix effect evaluation type.</w:t>
      </w:r>
    </w:p>
    <w:p w:rsidR="00AD4EA2" w:rsidRPr="00A110C0" w:rsidRDefault="00A110C0">
      <w:pPr>
        <w:rPr>
          <w:b/>
        </w:rPr>
      </w:pPr>
      <w:r w:rsidRPr="00A110C0">
        <w:rPr>
          <w:b/>
        </w:rPr>
        <w:t xml:space="preserve">Additional related data collected that was not included in the current data package: </w:t>
      </w:r>
    </w:p>
    <w:p w:rsidR="004045B3" w:rsidRDefault="00A110C0">
      <w:r>
        <w:t xml:space="preserve">Raw data from each </w:t>
      </w:r>
      <w:r>
        <w:t>publication (not publicly archived).</w:t>
      </w:r>
    </w:p>
    <w:p w:rsidR="00AD4EA2" w:rsidRPr="00A110C0" w:rsidRDefault="00A110C0">
      <w:pPr>
        <w:rPr>
          <w:b/>
        </w:rPr>
      </w:pPr>
      <w:r w:rsidRPr="00A110C0">
        <w:rPr>
          <w:b/>
        </w:rPr>
        <w:t xml:space="preserve">Are there multiple versions of the dataset? </w:t>
      </w:r>
    </w:p>
    <w:p w:rsidR="004045B3" w:rsidRDefault="00A110C0">
      <w:r>
        <w:t>No</w:t>
      </w:r>
    </w:p>
    <w:sectPr w:rsidR="004045B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45B3"/>
    <w:rsid w:val="00A110C0"/>
    <w:rsid w:val="00AA1D8D"/>
    <w:rsid w:val="00AD4EA2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0A8A05"/>
  <w14:defaultImageDpi w14:val="300"/>
  <w15:docId w15:val="{2B27420A-C09C-42F0-9EEA-08554BBD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A50887-45DC-44DD-BC95-A337A98E0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Zhou, Yufeng [wendyz]</cp:lastModifiedBy>
  <cp:revision>2</cp:revision>
  <dcterms:created xsi:type="dcterms:W3CDTF">2013-12-23T23:15:00Z</dcterms:created>
  <dcterms:modified xsi:type="dcterms:W3CDTF">2025-05-21T15:41:00Z</dcterms:modified>
  <cp:category/>
</cp:coreProperties>
</file>